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18.06.2025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40603010615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постановлением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0412365400135009912520184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